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 IN THE 80’S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cheap yet fashionable shoes could be found on the feet of women everywhere...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band popularized the "Choose Life" t-shirt in their music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 Johnson can be credited for starting which part of a fashion trend?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movie made legwarmers and off-the-shoulder sweatshirts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hair accessory was a favorite of girls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rapper immortalized the ultra baggy pants with a long crotch and loud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following was not associated with the Valley Girl trend?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Sales of this accessory went up 40% after the release of Top Gun...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designer jeans were not popular in the 80s...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clothing company was not big in the 80’s?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watch was a huge hit with teens in the 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Jordan basketball shoes made their debut in what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IN THE 80’S</dc:title>
  <dcterms:created xsi:type="dcterms:W3CDTF">2021-10-11T06:52:51Z</dcterms:created>
  <dcterms:modified xsi:type="dcterms:W3CDTF">2021-10-11T06:52:51Z</dcterms:modified>
</cp:coreProperties>
</file>