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Armani    </w:t>
      </w:r>
      <w:r>
        <w:t xml:space="preserve">   BALENCIAGA    </w:t>
      </w:r>
      <w:r>
        <w:t xml:space="preserve">   BURBERRY    </w:t>
      </w:r>
      <w:r>
        <w:t xml:space="preserve">   CARTIER    </w:t>
      </w:r>
      <w:r>
        <w:t xml:space="preserve">   CHANEL    </w:t>
      </w:r>
      <w:r>
        <w:t xml:space="preserve">   CHLOE    </w:t>
      </w:r>
      <w:r>
        <w:t xml:space="preserve">   DKNY    </w:t>
      </w:r>
      <w:r>
        <w:t xml:space="preserve">   DOLCE &amp; GABBANA    </w:t>
      </w:r>
      <w:r>
        <w:t xml:space="preserve">   FENDI    </w:t>
      </w:r>
      <w:r>
        <w:t xml:space="preserve">   GUCCI    </w:t>
      </w:r>
      <w:r>
        <w:t xml:space="preserve">   HERMES    </w:t>
      </w:r>
      <w:r>
        <w:t xml:space="preserve">   LANCOME    </w:t>
      </w:r>
      <w:r>
        <w:t xml:space="preserve">   LOUIS VUITTON    </w:t>
      </w:r>
      <w:r>
        <w:t xml:space="preserve">   PRADA    </w:t>
      </w:r>
      <w:r>
        <w:t xml:space="preserve">   ROLEX    </w:t>
      </w:r>
      <w:r>
        <w:t xml:space="preserve">   TED BAKER    </w:t>
      </w:r>
      <w:r>
        <w:t xml:space="preserve">   TIFFANY    </w:t>
      </w:r>
      <w:r>
        <w:t xml:space="preserve">   VERSACE    </w:t>
      </w:r>
      <w:r>
        <w:t xml:space="preserve">   YVES SAINT LAURENT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SHOW</dc:title>
  <dcterms:created xsi:type="dcterms:W3CDTF">2021-10-11T06:53:29Z</dcterms:created>
  <dcterms:modified xsi:type="dcterms:W3CDTF">2021-10-11T06:53:29Z</dcterms:modified>
</cp:coreProperties>
</file>