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telling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girls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Beach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 use it to carry your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your ears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Jean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needs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these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make of 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2021-10-11T06:52:35Z</dcterms:created>
  <dcterms:modified xsi:type="dcterms:W3CDTF">2021-10-11T06:52:35Z</dcterms:modified>
</cp:coreProperties>
</file>