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trending    </w:t>
      </w:r>
      <w:r>
        <w:t xml:space="preserve">   clothing    </w:t>
      </w:r>
      <w:r>
        <w:t xml:space="preserve">   alexander mcqueen    </w:t>
      </w:r>
      <w:r>
        <w:t xml:space="preserve">   fashion    </w:t>
      </w:r>
      <w:r>
        <w:t xml:space="preserve">   chanel    </w:t>
      </w:r>
      <w:r>
        <w:t xml:space="preserve">   michael kors    </w:t>
      </w:r>
      <w:r>
        <w:t xml:space="preserve">   simms    </w:t>
      </w:r>
      <w:r>
        <w:t xml:space="preserve">   isp    </w:t>
      </w:r>
      <w:r>
        <w:t xml:space="preserve">   styles    </w:t>
      </w:r>
      <w:r>
        <w:t xml:space="preserve">   independent    </w:t>
      </w:r>
      <w:r>
        <w:t xml:space="preserve">   test    </w:t>
      </w:r>
      <w:r>
        <w:t xml:space="preserve">   earrings    </w:t>
      </w:r>
      <w:r>
        <w:t xml:space="preserve">   rings    </w:t>
      </w:r>
      <w:r>
        <w:t xml:space="preserve">   sunglasses    </w:t>
      </w:r>
      <w:r>
        <w:t xml:space="preserve">   ralph lauren    </w:t>
      </w:r>
      <w:r>
        <w:t xml:space="preserve">   Tom ford    </w:t>
      </w:r>
      <w:r>
        <w:t xml:space="preserve">   Tommy Hilfiger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2021-10-11T06:51:36Z</dcterms:created>
  <dcterms:modified xsi:type="dcterms:W3CDTF">2021-10-11T06:51:36Z</dcterms:modified>
</cp:coreProperties>
</file>