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Jayson want to do in ever game?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Jayson's moms last boyfriends?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Jayson's new team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did Jayson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Jayson spend a lot of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Jayson break that was Mrs .Lawtons?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were Jayson's foster parents?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Jayson live before?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Jayson eat when he was alone?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store did Jayson steal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Jayson live before the Pines?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did Zoe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Jayson's old team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Jayson's court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 the first girl Jayson talked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BREAK</dc:title>
  <dcterms:created xsi:type="dcterms:W3CDTF">2021-10-12T14:15:19Z</dcterms:created>
  <dcterms:modified xsi:type="dcterms:W3CDTF">2021-10-12T14:15:19Z</dcterms:modified>
</cp:coreProperties>
</file>