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YOUTH    </w:t>
      </w:r>
      <w:r>
        <w:t xml:space="preserve">   SYMPTOMS    </w:t>
      </w:r>
      <w:r>
        <w:t xml:space="preserve">   SUPERVISION    </w:t>
      </w:r>
      <w:r>
        <w:t xml:space="preserve">   STRUCTURE    </w:t>
      </w:r>
      <w:r>
        <w:t xml:space="preserve">   SPECTRUM    </w:t>
      </w:r>
      <w:r>
        <w:t xml:space="preserve">   SPECIFIC    </w:t>
      </w:r>
      <w:r>
        <w:t xml:space="preserve">   SOOTHES    </w:t>
      </w:r>
      <w:r>
        <w:t xml:space="preserve">   SIMPLICITY    </w:t>
      </w:r>
      <w:r>
        <w:t xml:space="preserve">   SENSORY ENVIRONMENT    </w:t>
      </w:r>
      <w:r>
        <w:t xml:space="preserve">   SENSORY    </w:t>
      </w:r>
      <w:r>
        <w:t xml:space="preserve">   ROUTINE    </w:t>
      </w:r>
      <w:r>
        <w:t xml:space="preserve">   PREGNANCY    </w:t>
      </w:r>
      <w:r>
        <w:t xml:space="preserve">   PLACENTA    </w:t>
      </w:r>
      <w:r>
        <w:t xml:space="preserve">   PHYSICAL    </w:t>
      </w:r>
      <w:r>
        <w:t xml:space="preserve">   OVER STIMULATION    </w:t>
      </w:r>
      <w:r>
        <w:t xml:space="preserve">   NERVOUS    </w:t>
      </w:r>
      <w:r>
        <w:t xml:space="preserve">   MOTOR SKILLS    </w:t>
      </w:r>
      <w:r>
        <w:t xml:space="preserve">   MEMORY    </w:t>
      </w:r>
      <w:r>
        <w:t xml:space="preserve">   IMPULSIVE    </w:t>
      </w:r>
      <w:r>
        <w:t xml:space="preserve">   FETAL ALCOHOL SYNDROME    </w:t>
      </w:r>
      <w:r>
        <w:t xml:space="preserve">   FAS    </w:t>
      </w:r>
      <w:r>
        <w:t xml:space="preserve">   EFFECTS    </w:t>
      </w:r>
      <w:r>
        <w:t xml:space="preserve">   DISORDER    </w:t>
      </w:r>
      <w:r>
        <w:t xml:space="preserve">   CONSISTANCY    </w:t>
      </w:r>
      <w:r>
        <w:t xml:space="preserve">   CONCRETE    </w:t>
      </w:r>
      <w:r>
        <w:t xml:space="preserve">   CHOICES    </w:t>
      </w:r>
      <w:r>
        <w:t xml:space="preserve">   CHILDREN    </w:t>
      </w:r>
      <w:r>
        <w:t xml:space="preserve">   BIRTH AFFECTS    </w:t>
      </w:r>
      <w:r>
        <w:t xml:space="preserve">   ADVANCED WARNING    </w:t>
      </w:r>
      <w:r>
        <w:t xml:space="preserve">   ATTENTION    </w:t>
      </w:r>
      <w:r>
        <w:t xml:space="preserve">   ADAPTIVE BEHAVIOUR    </w:t>
      </w:r>
      <w:r>
        <w:t xml:space="preserve">   ACHIEVEMENT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</dc:title>
  <dcterms:created xsi:type="dcterms:W3CDTF">2021-10-11T06:51:57Z</dcterms:created>
  <dcterms:modified xsi:type="dcterms:W3CDTF">2021-10-11T06:51:57Z</dcterms:modified>
</cp:coreProperties>
</file>