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UNDERDEVELOPED    </w:t>
      </w:r>
      <w:r>
        <w:t xml:space="preserve">   ABNORMAL    </w:t>
      </w:r>
      <w:r>
        <w:t xml:space="preserve">   PHYSICAL    </w:t>
      </w:r>
      <w:r>
        <w:t xml:space="preserve">   BINGE    </w:t>
      </w:r>
      <w:r>
        <w:t xml:space="preserve">   UNBORN    </w:t>
      </w:r>
      <w:r>
        <w:t xml:space="preserve">   BEHAVIOR    </w:t>
      </w:r>
      <w:r>
        <w:t xml:space="preserve">   DRINKS    </w:t>
      </w:r>
      <w:r>
        <w:t xml:space="preserve">   BLOOD    </w:t>
      </w:r>
      <w:r>
        <w:t xml:space="preserve">   BABY    </w:t>
      </w:r>
      <w:r>
        <w:t xml:space="preserve">   PLACENTA    </w:t>
      </w:r>
      <w:r>
        <w:t xml:space="preserve">   CONSUMPTION    </w:t>
      </w:r>
      <w:r>
        <w:t xml:space="preserve">   PREGNANCY    </w:t>
      </w:r>
      <w:r>
        <w:t xml:space="preserve">   HYPERACTIVITY    </w:t>
      </w:r>
      <w:r>
        <w:t xml:space="preserve">   BRAINDAMAGE    </w:t>
      </w:r>
      <w:r>
        <w:t xml:space="preserve">   DEFECTS    </w:t>
      </w:r>
      <w:r>
        <w:t xml:space="preserve">   ALCOHOL    </w:t>
      </w:r>
      <w:r>
        <w:t xml:space="preserve">   FETAL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</dc:title>
  <dcterms:created xsi:type="dcterms:W3CDTF">2021-10-11T06:52:22Z</dcterms:created>
  <dcterms:modified xsi:type="dcterms:W3CDTF">2021-10-11T06:52:22Z</dcterms:modified>
</cp:coreProperties>
</file>