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 Training Session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an unborn baby in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referral can assist the mother in preventing FAS?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signs of FAS is that the child many struggle at school. This maybe as a result of ...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physical sign of FAS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Through what medium does the alcohol enter the foetus?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the cause of foetal alcohol syndrome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 of the foetus is damaged as a result of FAS?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 is a reversible condition. Is this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which trimester is it considered safe to consume alcohol during pregnancy?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sign of FAS that causes the child to struggle to concentrate and sit still in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 Training Session Crossword Puzzle </dc:title>
  <dcterms:created xsi:type="dcterms:W3CDTF">2021-10-11T06:53:11Z</dcterms:created>
  <dcterms:modified xsi:type="dcterms:W3CDTF">2021-10-11T06:53:11Z</dcterms:modified>
</cp:coreProperties>
</file>