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FATHERHOOD</w:t>
      </w:r>
    </w:p>
    <w:p>
      <w:pPr>
        <w:pStyle w:val="Questions"/>
      </w:pPr>
      <w:r>
        <w:t xml:space="preserve">1. HILNEDCR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LYECAG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ELRO ELMDO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ADOTHORHEF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REHTI OREH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INLUSUTQEPT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NWITS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MRTEON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NSIOCAMSPO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ROVSIVRU 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FATHERHOOD</dc:title>
  <dcterms:created xsi:type="dcterms:W3CDTF">2021-10-11T06:53:03Z</dcterms:created>
  <dcterms:modified xsi:type="dcterms:W3CDTF">2021-10-11T06:53:03Z</dcterms:modified>
</cp:coreProperties>
</file>