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</w:t>
      </w:r>
    </w:p>
    <w:p>
      <w:pPr>
        <w:pStyle w:val="Questions"/>
      </w:pPr>
      <w:r>
        <w:t xml:space="preserve">1. IHISNFG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OWKR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ODIVERPR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CERARE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SERPAWENP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RNERCLIE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GCAIR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BLAD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MAAHNNYD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ERAFRM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ROTSSP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KWBOOTSRO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HBNSUAD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TATOPOCUCOH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</dc:title>
  <dcterms:created xsi:type="dcterms:W3CDTF">2021-10-11T06:53:07Z</dcterms:created>
  <dcterms:modified xsi:type="dcterms:W3CDTF">2021-10-11T06:53:07Z</dcterms:modified>
</cp:coreProperties>
</file>