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 POTATO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SIBLINGS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HUSBAND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PICNIC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SERVICEMEN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HANDY 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TELEVISON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MILITARY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TELEVISION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T.V REMOTE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CHORES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</dc:title>
  <dcterms:created xsi:type="dcterms:W3CDTF">2021-10-11T06:53:09Z</dcterms:created>
  <dcterms:modified xsi:type="dcterms:W3CDTF">2021-10-11T06:53:09Z</dcterms:modified>
</cp:coreProperties>
</file>