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DAD    </w:t>
      </w:r>
      <w:r>
        <w:t xml:space="preserve">   CONSTRUCTION WORKER    </w:t>
      </w:r>
      <w:r>
        <w:t xml:space="preserve">   TELEVISION    </w:t>
      </w:r>
      <w:r>
        <w:t xml:space="preserve">   BALD    </w:t>
      </w:r>
      <w:r>
        <w:t xml:space="preserve">   CIGAR    </w:t>
      </w:r>
      <w:r>
        <w:t xml:space="preserve">   WORKER    </w:t>
      </w:r>
      <w:r>
        <w:t xml:space="preserve">   OVERTIME    </w:t>
      </w:r>
      <w:r>
        <w:t xml:space="preserve">   RECLINER    </w:t>
      </w:r>
      <w:r>
        <w:t xml:space="preserve">   TIE    </w:t>
      </w:r>
      <w:r>
        <w:t xml:space="preserve">   NITEWATCHMEN    </w:t>
      </w:r>
      <w:r>
        <w:t xml:space="preserve">   RESPECT    </w:t>
      </w:r>
      <w:r>
        <w:t xml:space="preserve">   STANDARDS    </w:t>
      </w:r>
      <w:r>
        <w:t xml:space="preserve">   SERVICE    </w:t>
      </w:r>
      <w:r>
        <w:t xml:space="preserve">   BOXER SHORTS    </w:t>
      </w:r>
      <w:r>
        <w:t xml:space="preserve">   COUCHPOTATO    </w:t>
      </w:r>
      <w:r>
        <w:t xml:space="preserve">   PROVIDER    </w:t>
      </w:r>
      <w:r>
        <w:t xml:space="preserve">   NEWSPAPER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FATHERS</dc:title>
  <dcterms:created xsi:type="dcterms:W3CDTF">2021-10-11T06:53:10Z</dcterms:created>
  <dcterms:modified xsi:type="dcterms:W3CDTF">2021-10-11T06:53:10Z</dcterms:modified>
</cp:coreProperties>
</file>