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joyful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caring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silly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bravery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sporty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tough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2021-10-11T06:53:51Z</dcterms:created>
  <dcterms:modified xsi:type="dcterms:W3CDTF">2021-10-11T06:53:51Z</dcterms:modified>
</cp:coreProperties>
</file>