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FATIHA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JIBREEL    </w:t>
      </w:r>
      <w:r>
        <w:t xml:space="preserve">   HIRA    </w:t>
      </w:r>
      <w:r>
        <w:t xml:space="preserve">   DIEBELIEVERS    </w:t>
      </w:r>
      <w:r>
        <w:t xml:space="preserve">   MALIK    </w:t>
      </w:r>
      <w:r>
        <w:t xml:space="preserve">   AHAD    </w:t>
      </w:r>
      <w:r>
        <w:t xml:space="preserve">   MERCIFUL    </w:t>
      </w:r>
      <w:r>
        <w:t xml:space="preserve">   SHAITAN    </w:t>
      </w:r>
      <w:r>
        <w:t xml:space="preserve">   NIR-RAHIM    </w:t>
      </w:r>
      <w:r>
        <w:t xml:space="preserve">   AR RAHMAN    </w:t>
      </w:r>
      <w:r>
        <w:t xml:space="preserve">   SURA    </w:t>
      </w:r>
      <w:r>
        <w:t xml:space="preserve">   JINNS    </w:t>
      </w:r>
      <w:r>
        <w:t xml:space="preserve">   IBLIS    </w:t>
      </w:r>
      <w:r>
        <w:t xml:space="preserve">   BISMILLAH    </w:t>
      </w:r>
      <w:r>
        <w:t xml:space="preserve">   FALAK    </w:t>
      </w:r>
      <w:r>
        <w:t xml:space="preserve">   FATIHA    </w:t>
      </w:r>
      <w:r>
        <w:t xml:space="preserve">   KAFIROON    </w:t>
      </w:r>
      <w:r>
        <w:t xml:space="preserve">   LAHAB    </w:t>
      </w:r>
      <w:r>
        <w:t xml:space="preserve">   NAAS    </w:t>
      </w:r>
      <w:r>
        <w:t xml:space="preserve">   NASR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FATIHA</dc:title>
  <dcterms:created xsi:type="dcterms:W3CDTF">2021-10-11T06:54:13Z</dcterms:created>
  <dcterms:modified xsi:type="dcterms:W3CDTF">2021-10-11T06:54:13Z</dcterms:modified>
</cp:coreProperties>
</file>