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BAKED    </w:t>
      </w:r>
      <w:r>
        <w:t xml:space="preserve">   CREAMING    </w:t>
      </w:r>
      <w:r>
        <w:t xml:space="preserve">   TENDER    </w:t>
      </w:r>
      <w:r>
        <w:t xml:space="preserve">   CRUMBLY    </w:t>
      </w:r>
      <w:r>
        <w:t xml:space="preserve">   SOFT    </w:t>
      </w:r>
      <w:r>
        <w:t xml:space="preserve">   GLUTEN    </w:t>
      </w:r>
      <w:r>
        <w:t xml:space="preserve">   BISCUITS    </w:t>
      </w:r>
      <w:r>
        <w:t xml:space="preserve">   SHORTENING    </w:t>
      </w:r>
      <w:r>
        <w:t xml:space="preserve">   SCONES    </w:t>
      </w:r>
      <w:r>
        <w:t xml:space="preserve">   SOLID    </w:t>
      </w:r>
      <w:r>
        <w:t xml:space="preserve">   POLYUNSATURATED    </w:t>
      </w:r>
      <w:r>
        <w:t xml:space="preserve">   MONOUNSATURATED    </w:t>
      </w:r>
      <w:r>
        <w:t xml:space="preserve">   HYDROGENATED    </w:t>
      </w:r>
      <w:r>
        <w:t xml:space="preserve">   FRIED    </w:t>
      </w:r>
      <w:r>
        <w:t xml:space="preserve">   TRANS FATS    </w:t>
      </w:r>
      <w:r>
        <w:t xml:space="preserve">   UNSATURATED    </w:t>
      </w:r>
      <w:r>
        <w:t xml:space="preserve">   SATURATED    </w:t>
      </w:r>
      <w:r>
        <w:t xml:space="preserve">   HORMONES    </w:t>
      </w:r>
      <w:r>
        <w:t xml:space="preserve">   VITAMINS    </w:t>
      </w:r>
      <w:r>
        <w:t xml:space="preserve">   NUTRIENTS    </w:t>
      </w:r>
      <w:r>
        <w:t xml:space="preserve">   FAT SOLUBLE    </w:t>
      </w:r>
      <w:r>
        <w:t xml:space="preserve">   ORGANS    </w:t>
      </w:r>
      <w:r>
        <w:t xml:space="preserve">   ENERGY    </w:t>
      </w:r>
      <w:r>
        <w:t xml:space="preserve">  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</dc:title>
  <dcterms:created xsi:type="dcterms:W3CDTF">2021-10-11T06:54:10Z</dcterms:created>
  <dcterms:modified xsi:type="dcterms:W3CDTF">2021-10-11T06:54:10Z</dcterms:modified>
</cp:coreProperties>
</file>