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FATS &amp;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Exercise    </w:t>
      </w:r>
      <w:r>
        <w:t xml:space="preserve">   Cheese    </w:t>
      </w:r>
      <w:r>
        <w:t xml:space="preserve">   Butter    </w:t>
      </w:r>
      <w:r>
        <w:t xml:space="preserve">   Fatty fish    </w:t>
      </w:r>
      <w:r>
        <w:t xml:space="preserve">   Nuts    </w:t>
      </w:r>
      <w:r>
        <w:t xml:space="preserve">   Bad fats    </w:t>
      </w:r>
      <w:r>
        <w:t xml:space="preserve">   Good fats    </w:t>
      </w:r>
      <w:r>
        <w:t xml:space="preserve">   Hair    </w:t>
      </w:r>
      <w:r>
        <w:t xml:space="preserve">   Skin    </w:t>
      </w:r>
      <w:r>
        <w:t xml:space="preserve">   Internal organs    </w:t>
      </w:r>
      <w:r>
        <w:t xml:space="preserve">   Tissue repair    </w:t>
      </w:r>
      <w:r>
        <w:t xml:space="preserve">   Energy    </w:t>
      </w:r>
      <w:r>
        <w:t xml:space="preserve">   Fullness    </w:t>
      </w:r>
      <w:r>
        <w:t xml:space="preserve">   Warmth    </w:t>
      </w:r>
      <w:r>
        <w:t xml:space="preserve">   Solid    </w:t>
      </w:r>
      <w:r>
        <w:t xml:space="preserve">   Liquid    </w:t>
      </w:r>
      <w:r>
        <w:t xml:space="preserve">   Nutrient    </w:t>
      </w:r>
      <w:r>
        <w:t xml:space="preserve">   Polyunsaturated fats    </w:t>
      </w:r>
      <w:r>
        <w:t xml:space="preserve">   Monounsaturated fats    </w:t>
      </w:r>
      <w:r>
        <w:t xml:space="preserve">   Transfat    </w:t>
      </w:r>
      <w:r>
        <w:t xml:space="preserve">   Saturated fats    </w:t>
      </w:r>
      <w:r>
        <w:t xml:space="preserve">   Fast foods    </w:t>
      </w:r>
      <w:r>
        <w:t xml:space="preserve">  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 &amp; OILS</dc:title>
  <dcterms:created xsi:type="dcterms:W3CDTF">2021-10-11T06:53:25Z</dcterms:created>
  <dcterms:modified xsi:type="dcterms:W3CDTF">2021-10-11T06:53:25Z</dcterms:modified>
</cp:coreProperties>
</file>