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TDZ    </w:t>
      </w:r>
      <w:r>
        <w:t xml:space="preserve">   Oxygen    </w:t>
      </w:r>
      <w:r>
        <w:t xml:space="preserve">   Time    </w:t>
      </w:r>
      <w:r>
        <w:t xml:space="preserve">   Acid    </w:t>
      </w:r>
      <w:r>
        <w:t xml:space="preserve">   cross contamination    </w:t>
      </w:r>
      <w:r>
        <w:t xml:space="preserve">   Temperature    </w:t>
      </w:r>
      <w:r>
        <w:t xml:space="preserve">   infection    </w:t>
      </w:r>
      <w:r>
        <w:t xml:space="preserve">   Sanitation    </w:t>
      </w:r>
      <w:r>
        <w:t xml:space="preserve">   Danger Zone    </w:t>
      </w:r>
      <w:r>
        <w:t xml:space="preserve">   Illness    </w:t>
      </w:r>
      <w:r>
        <w:t xml:space="preserve">   Foodborne    </w:t>
      </w:r>
      <w:r>
        <w:t xml:space="preserve">   Biohazard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 TOM</dc:title>
  <dcterms:created xsi:type="dcterms:W3CDTF">2021-10-11T06:53:10Z</dcterms:created>
  <dcterms:modified xsi:type="dcterms:W3CDTF">2021-10-11T06:53:10Z</dcterms:modified>
</cp:coreProperties>
</file>