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ADAM AND EVE    </w:t>
      </w:r>
      <w:r>
        <w:t xml:space="preserve">   CAIN AND ABEL    </w:t>
      </w:r>
      <w:r>
        <w:t xml:space="preserve">   COAT OF MANY COLORS    </w:t>
      </w:r>
      <w:r>
        <w:t xml:space="preserve">   CREATION    </w:t>
      </w:r>
      <w:r>
        <w:t xml:space="preserve">   DAVID AND GOLIATH    </w:t>
      </w:r>
      <w:r>
        <w:t xml:space="preserve">   EASTER STORY    </w:t>
      </w:r>
      <w:r>
        <w:t xml:space="preserve">   FISHES AND LOAVES    </w:t>
      </w:r>
      <w:r>
        <w:t xml:space="preserve">   GARDEN OF EDEN    </w:t>
      </w:r>
      <w:r>
        <w:t xml:space="preserve">   GENESIS    </w:t>
      </w:r>
      <w:r>
        <w:t xml:space="preserve">   J0SEPH    </w:t>
      </w:r>
      <w:r>
        <w:t xml:space="preserve">   JOHAH AND THE WHALE    </w:t>
      </w:r>
      <w:r>
        <w:t xml:space="preserve">   MOSES    </w:t>
      </w:r>
      <w:r>
        <w:t xml:space="preserve">   NOAH'S ARK    </w:t>
      </w:r>
      <w:r>
        <w:t xml:space="preserve">   RESURRECTION    </w:t>
      </w:r>
      <w:r>
        <w:t xml:space="preserve">   REVELATIONS    </w:t>
      </w:r>
      <w:r>
        <w:t xml:space="preserve">   SABATH    </w:t>
      </w:r>
      <w:r>
        <w:t xml:space="preserve">   SALVATION    </w:t>
      </w:r>
      <w:r>
        <w:t xml:space="preserve">   SATAN    </w:t>
      </w:r>
      <w:r>
        <w:t xml:space="preserve">   SIN    </w:t>
      </w:r>
      <w:r>
        <w:t xml:space="preserve">   TEMPLE    </w:t>
      </w:r>
      <w:r>
        <w:t xml:space="preserve">   THE CHRISTMAS STORY    </w:t>
      </w:r>
      <w:r>
        <w:t xml:space="preserve">   THE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BIBLE STORIES</dc:title>
  <dcterms:created xsi:type="dcterms:W3CDTF">2021-10-11T06:53:06Z</dcterms:created>
  <dcterms:modified xsi:type="dcterms:W3CDTF">2021-10-11T06:53:06Z</dcterms:modified>
</cp:coreProperties>
</file>