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 Cup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Club Wembley    </w:t>
      </w:r>
      <w:r>
        <w:t xml:space="preserve">   Abide with me    </w:t>
      </w:r>
      <w:r>
        <w:t xml:space="preserve">   Referee    </w:t>
      </w:r>
      <w:r>
        <w:t xml:space="preserve">   Flag    </w:t>
      </w:r>
      <w:r>
        <w:t xml:space="preserve">   Medal    </w:t>
      </w:r>
      <w:r>
        <w:t xml:space="preserve">   Extra-time    </w:t>
      </w:r>
      <w:r>
        <w:t xml:space="preserve">   Semi final    </w:t>
      </w:r>
      <w:r>
        <w:t xml:space="preserve">   Knockout    </w:t>
      </w:r>
      <w:r>
        <w:t xml:space="preserve">   Ribbons    </w:t>
      </w:r>
      <w:r>
        <w:t xml:space="preserve">   Shootout    </w:t>
      </w:r>
      <w:r>
        <w:t xml:space="preserve">   National anthem    </w:t>
      </w:r>
      <w:r>
        <w:t xml:space="preserve">   Wembley Stadium    </w:t>
      </w:r>
      <w:r>
        <w:t xml:space="preserve">   Penalties    </w:t>
      </w:r>
      <w:r>
        <w:t xml:space="preserve">   Underdog    </w:t>
      </w:r>
      <w:r>
        <w:t xml:space="preserve">   Giantkilling    </w:t>
      </w:r>
      <w:r>
        <w:t xml:space="preserve">   Replay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 Cup</dc:title>
  <dcterms:created xsi:type="dcterms:W3CDTF">2021-10-12T20:44:49Z</dcterms:created>
  <dcterms:modified xsi:type="dcterms:W3CDTF">2021-10-12T20:44:49Z</dcterms:modified>
</cp:coreProperties>
</file>