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 LA LA LA FIND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candles    </w:t>
      </w:r>
      <w:r>
        <w:t xml:space="preserve">   candy canes    </w:t>
      </w:r>
      <w:r>
        <w:t xml:space="preserve">   christmas    </w:t>
      </w:r>
      <w:r>
        <w:t xml:space="preserve">   cookies    </w:t>
      </w:r>
      <w:r>
        <w:t xml:space="preserve">   elves    </w:t>
      </w:r>
      <w:r>
        <w:t xml:space="preserve">   fruit    </w:t>
      </w:r>
      <w:r>
        <w:t xml:space="preserve">   gold    </w:t>
      </w:r>
      <w:r>
        <w:t xml:space="preserve">   green    </w:t>
      </w:r>
      <w:r>
        <w:t xml:space="preserve">   jolly    </w:t>
      </w:r>
      <w:r>
        <w:t xml:space="preserve">   kwanzaa    </w:t>
      </w:r>
      <w:r>
        <w:t xml:space="preserve">   latkas    </w:t>
      </w:r>
      <w:r>
        <w:t xml:space="preserve">   menorah    </w:t>
      </w:r>
      <w:r>
        <w:t xml:space="preserve">   mistle toe    </w:t>
      </w:r>
      <w:r>
        <w:t xml:space="preserve">   red    </w:t>
      </w:r>
      <w:r>
        <w:t xml:space="preserve">   rudulph    </w:t>
      </w:r>
      <w:r>
        <w:t xml:space="preserve">   sleigh    </w:t>
      </w:r>
      <w:r>
        <w:t xml:space="preserve">   sugar plum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LA LA LA FIND ME!</dc:title>
  <dcterms:created xsi:type="dcterms:W3CDTF">2021-10-12T20:43:56Z</dcterms:created>
  <dcterms:modified xsi:type="dcterms:W3CDTF">2021-10-12T20:43:56Z</dcterms:modified>
</cp:coreProperties>
</file>