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FBI Quik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Birthday do we celebrate Next month?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our Head Pastor's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has not given you a spirit of fear, but a spirit of love power and a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Elders of Glory to Glory is uncle Elvis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needs me to serve him in spirit and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young man that done the poem on mothers days, his fathers name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we call the two brothers who was doing the MC and announcements on mothers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done the tithes on Mothers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our Evangelist at Glory to Glory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doesn't want your money, cars, houses, family and what you own on the earth, He wants your?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guy who played Noah a few weeks back in the youth, he is known as(His name)?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handles the youth's Finances?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Youth is know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done the Opening act at our lipsync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call him Durell, Rookie, some people say Doctor but we also know him as our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our Deacon at Glory 2 Glory?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made the light for the Family Feud?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Firm Believes in Christ is also known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FBI Quik Quiz</dc:title>
  <dcterms:created xsi:type="dcterms:W3CDTF">2021-10-11T06:54:45Z</dcterms:created>
  <dcterms:modified xsi:type="dcterms:W3CDTF">2021-10-11T06:54:45Z</dcterms:modified>
</cp:coreProperties>
</file>