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FBI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Serial Killer    </w:t>
      </w:r>
      <w:r>
        <w:t xml:space="preserve">   Anthony Hopkins    </w:t>
      </w:r>
      <w:r>
        <w:t xml:space="preserve">   Red Dragon    </w:t>
      </w:r>
      <w:r>
        <w:t xml:space="preserve">   Silence of the Lambs    </w:t>
      </w:r>
      <w:r>
        <w:t xml:space="preserve">   Chianti    </w:t>
      </w:r>
      <w:r>
        <w:t xml:space="preserve">   Fava Beans    </w:t>
      </w:r>
      <w:r>
        <w:t xml:space="preserve">   Buffalo Bill    </w:t>
      </w:r>
      <w:r>
        <w:t xml:space="preserve">   Cannibal    </w:t>
      </w:r>
      <w:r>
        <w:t xml:space="preserve">   Hannibal Lecter    </w:t>
      </w:r>
      <w:r>
        <w:t xml:space="preserve">   Clarice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 Word Search</dc:title>
  <dcterms:created xsi:type="dcterms:W3CDTF">2021-10-11T06:54:55Z</dcterms:created>
  <dcterms:modified xsi:type="dcterms:W3CDTF">2021-10-11T06:54:55Z</dcterms:modified>
</cp:coreProperties>
</file>