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FBLA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ACCOUNTING    </w:t>
      </w:r>
      <w:r>
        <w:t xml:space="preserve">   AMERICA    </w:t>
      </w:r>
      <w:r>
        <w:t xml:space="preserve">   BAA AWARDS    </w:t>
      </w:r>
      <w:r>
        <w:t xml:space="preserve">   BUSINESS    </w:t>
      </w:r>
      <w:r>
        <w:t xml:space="preserve">   BUSINESS ETHICS    </w:t>
      </w:r>
      <w:r>
        <w:t xml:space="preserve">   BUSINESS MANAGEMENT    </w:t>
      </w:r>
      <w:r>
        <w:t xml:space="preserve">   BUSINESS PROCEDURES    </w:t>
      </w:r>
      <w:r>
        <w:t xml:space="preserve">   BUSINESS SKILLS    </w:t>
      </w:r>
      <w:r>
        <w:t xml:space="preserve">   CAREER EDUCATION    </w:t>
      </w:r>
      <w:r>
        <w:t xml:space="preserve">   CHALLENGING    </w:t>
      </w:r>
      <w:r>
        <w:t xml:space="preserve">   COMMUNICATIONS    </w:t>
      </w:r>
      <w:r>
        <w:t xml:space="preserve">   COMMUNITY    </w:t>
      </w:r>
      <w:r>
        <w:t xml:space="preserve">   COMPETITION    </w:t>
      </w:r>
      <w:r>
        <w:t xml:space="preserve">   COMPETITIVE EVENTS    </w:t>
      </w:r>
      <w:r>
        <w:t xml:space="preserve">   COMPUTER APPLICATIONS    </w:t>
      </w:r>
      <w:r>
        <w:t xml:space="preserve">   COMPUTER PROBLEM SOLVING    </w:t>
      </w:r>
      <w:r>
        <w:t xml:space="preserve">   CONFERENCES    </w:t>
      </w:r>
      <w:r>
        <w:t xml:space="preserve">   CTSO    </w:t>
      </w:r>
      <w:r>
        <w:t xml:space="preserve">   DECISION MAKING    </w:t>
      </w:r>
      <w:r>
        <w:t xml:space="preserve">   ENTERPRISE    </w:t>
      </w:r>
      <w:r>
        <w:t xml:space="preserve">   FRIENDS    </w:t>
      </w:r>
      <w:r>
        <w:t xml:space="preserve">   FUTURE    </w:t>
      </w:r>
      <w:r>
        <w:t xml:space="preserve">   GOALS    </w:t>
      </w:r>
      <w:r>
        <w:t xml:space="preserve">   LEADERS    </w:t>
      </w:r>
      <w:r>
        <w:t xml:space="preserve">   LEADERSHIP    </w:t>
      </w:r>
      <w:r>
        <w:t xml:space="preserve">   MARCH OF DIMES    </w:t>
      </w:r>
      <w:r>
        <w:t xml:space="preserve">   NETWORKING    </w:t>
      </w:r>
      <w:r>
        <w:t xml:space="preserve">   PERSONAL FINANCE    </w:t>
      </w:r>
      <w:r>
        <w:t xml:space="preserve">   PRINCIPLES AND PROCEDURES    </w:t>
      </w:r>
      <w:r>
        <w:t xml:space="preserve">   PROFESSIONAL    </w:t>
      </w:r>
      <w:r>
        <w:t xml:space="preserve">   PUBLIC SPEAKING    </w:t>
      </w:r>
      <w:r>
        <w:t xml:space="preserve">   REGIONAL    </w:t>
      </w:r>
      <w:r>
        <w:t xml:space="preserve">   RISK MANAGEMENT    </w:t>
      </w:r>
      <w:r>
        <w:t xml:space="preserve">   SERVICE    </w:t>
      </w:r>
      <w:r>
        <w:t xml:space="preserve">   SPORTS MANAGEMENT    </w:t>
      </w:r>
      <w:r>
        <w:t xml:space="preserve">   SPREADSHEET    </w:t>
      </w:r>
      <w:r>
        <w:t xml:space="preserve">   STATE    </w:t>
      </w:r>
      <w:r>
        <w:t xml:space="preserve">   TRAVEL    </w:t>
      </w:r>
      <w:r>
        <w:t xml:space="preserve">   WORD PROCESSING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FBLA</dc:title>
  <dcterms:created xsi:type="dcterms:W3CDTF">2021-10-11T06:53:27Z</dcterms:created>
  <dcterms:modified xsi:type="dcterms:W3CDTF">2021-10-11T06:53:27Z</dcterms:modified>
</cp:coreProperties>
</file>