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FBLA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BAA    </w:t>
      </w:r>
      <w:r>
        <w:t xml:space="preserve">   Business leaders    </w:t>
      </w:r>
      <w:r>
        <w:t xml:space="preserve">   Businessman    </w:t>
      </w:r>
      <w:r>
        <w:t xml:space="preserve">   Career    </w:t>
      </w:r>
      <w:r>
        <w:t xml:space="preserve">   Chapters    </w:t>
      </w:r>
      <w:r>
        <w:t xml:space="preserve">   Community    </w:t>
      </w:r>
      <w:r>
        <w:t xml:space="preserve">   Creed    </w:t>
      </w:r>
      <w:r>
        <w:t xml:space="preserve">   Education    </w:t>
      </w:r>
      <w:r>
        <w:t xml:space="preserve">   Enterprise    </w:t>
      </w:r>
      <w:r>
        <w:t xml:space="preserve">   Entrepreneur    </w:t>
      </w:r>
      <w:r>
        <w:t xml:space="preserve">   Five Regions    </w:t>
      </w:r>
      <w:r>
        <w:t xml:space="preserve">   Goals    </w:t>
      </w:r>
      <w:r>
        <w:t xml:space="preserve">   High School Students    </w:t>
      </w:r>
      <w:r>
        <w:t xml:space="preserve">   Institute for Leaders    </w:t>
      </w:r>
      <w:r>
        <w:t xml:space="preserve">   Leadership Conference    </w:t>
      </w:r>
      <w:r>
        <w:t xml:space="preserve">   March of dimes    </w:t>
      </w:r>
      <w:r>
        <w:t xml:space="preserve">   Member    </w:t>
      </w:r>
      <w:r>
        <w:t xml:space="preserve">   Office    </w:t>
      </w:r>
      <w:r>
        <w:t xml:space="preserve">   Pledge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FBLA</dc:title>
  <dcterms:created xsi:type="dcterms:W3CDTF">2021-10-11T06:53:46Z</dcterms:created>
  <dcterms:modified xsi:type="dcterms:W3CDTF">2021-10-11T06:53:46Z</dcterms:modified>
</cp:coreProperties>
</file>