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FBLA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PBL    </w:t>
      </w:r>
      <w:r>
        <w:t xml:space="preserve">   Community    </w:t>
      </w:r>
      <w:r>
        <w:t xml:space="preserve">   Awards    </w:t>
      </w:r>
      <w:r>
        <w:t xml:space="preserve">   Creed    </w:t>
      </w:r>
      <w:r>
        <w:t xml:space="preserve">   Encourage    </w:t>
      </w:r>
      <w:r>
        <w:t xml:space="preserve">   Privacy    </w:t>
      </w:r>
      <w:r>
        <w:t xml:space="preserve">   Sales    </w:t>
      </w:r>
      <w:r>
        <w:t xml:space="preserve">   Leadership    </w:t>
      </w:r>
      <w:r>
        <w:t xml:space="preserve">   Marketing    </w:t>
      </w:r>
      <w:r>
        <w:t xml:space="preserve">   Business    </w:t>
      </w:r>
      <w:r>
        <w:t xml:space="preserve">   Education    </w:t>
      </w:r>
      <w:r>
        <w:t xml:space="preserve">   laws    </w:t>
      </w:r>
      <w:r>
        <w:t xml:space="preserve">   Will    </w:t>
      </w:r>
      <w:r>
        <w:t xml:space="preserve">   Technology    </w:t>
      </w:r>
      <w:r>
        <w:t xml:space="preserve">   Computer    </w:t>
      </w:r>
      <w:r>
        <w:t xml:space="preserve">   Lawyer    </w:t>
      </w:r>
      <w:r>
        <w:t xml:space="preserve">   Manager    </w:t>
      </w:r>
      <w:r>
        <w:t xml:space="preserve">   Accountant    </w:t>
      </w:r>
      <w:r>
        <w:t xml:space="preserve">   FBLA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</dc:title>
  <dcterms:created xsi:type="dcterms:W3CDTF">2021-10-11T06:53:49Z</dcterms:created>
  <dcterms:modified xsi:type="dcterms:W3CDTF">2021-10-11T06:53:49Z</dcterms:modified>
</cp:coreProperties>
</file>