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Georgia FBLA State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project is to serve their local communities by performing community service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 FBLA has had twelve state advisers leading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was elected as the 2015-16 National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student at Georgia’s Teachers’ College,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FBLA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bring our mission to life through the application of our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 FBLA remained under________________until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 FBLA is a_______student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In____Georgia FBLA, Inc., was formed and established a Board of Directors to serve as the governing body of Georgia FBLA.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2021-10-11T06:53:51Z</dcterms:created>
  <dcterms:modified xsi:type="dcterms:W3CDTF">2021-10-11T06:53:51Z</dcterms:modified>
</cp:coreProperties>
</file>