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college students Phi Beta Lambda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defined and interpreted by the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Leadership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Fall Leadership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 shoes and socks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Athletic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FBLA-PBL alumni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for junior high and middle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future business leaders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Institute for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2021-10-11T06:53:54Z</dcterms:created>
  <dcterms:modified xsi:type="dcterms:W3CDTF">2021-10-11T06:53:54Z</dcterms:modified>
</cp:coreProperties>
</file>