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FBLA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FBLA HQ?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FBLA have a code of ethics?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FBLA Governed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FBLA funded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Each Fall in FBLA?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FBLAs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FBLA also organizes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FBLAs first chapter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FBLA Hold on a National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FBLA makes members look more _________ than other Applicants during an interview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FBLA Crossword puzzle</dc:title>
  <dcterms:created xsi:type="dcterms:W3CDTF">2021-10-11T06:53:58Z</dcterms:created>
  <dcterms:modified xsi:type="dcterms:W3CDTF">2021-10-11T06:53:58Z</dcterms:modified>
</cp:coreProperties>
</file>