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FBLA 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Colors for FBLA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CTI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FBLA members participated in Workshops, Competitive events and Networking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FBLA GA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motto of Ga FBLA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TREY project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FBLA members stepped into the spotlight at the SLC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state project for 2017-2018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FBLA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 FBLA is the Largest chapter in America with how many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GA</dc:title>
  <dcterms:created xsi:type="dcterms:W3CDTF">2021-10-11T06:54:05Z</dcterms:created>
  <dcterms:modified xsi:type="dcterms:W3CDTF">2021-10-11T06:54:05Z</dcterms:modified>
</cp:coreProperties>
</file>