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FBLA Incentive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finish this puzzle you can turn it into the club for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Stay with the club, and you could eventually be this! (your leaders)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Following states, you could advance to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committee thet that donates their time toward the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"O" in S.O.U.T.H.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the "S" in S.O.U.T.H.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person takes notes and reports at the FBLA meetings.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does the "H" in S.O.U.T.H.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the "U" in S.O.U.T.H.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persons (or teachers) above all the FBLA officers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you take your FBLA test trying to score the best? Another word for "Contest."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"F" in FBLA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FBLA works to better our what? (another word for the area you live 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"T" in S.O.U.T.H.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is in charge of keeping money for the FBLA club.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helps the top leader of the club. The ....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"L" in FBLA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Committee in charge of raising money for the club.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"B" in FBLA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are going to join the FBLA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"A" in FBLA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FBLA what puzzle?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 in charge of leading the club is called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you place well in your topic you tested on, you could advance to...?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Committee in charge of making public events.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FBLA Incentive Puzzle</dc:title>
  <dcterms:created xsi:type="dcterms:W3CDTF">2021-10-11T06:54:58Z</dcterms:created>
  <dcterms:modified xsi:type="dcterms:W3CDTF">2021-10-11T06:54:58Z</dcterms:modified>
</cp:coreProperties>
</file>