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MEMBERS    </w:t>
      </w:r>
      <w:r>
        <w:t xml:space="preserve">   OFFICERS    </w:t>
      </w:r>
      <w:r>
        <w:t xml:space="preserve">   BEEFSTICKS    </w:t>
      </w:r>
      <w:r>
        <w:t xml:space="preserve">   PECANS    </w:t>
      </w:r>
      <w:r>
        <w:t xml:space="preserve">   PREDATORS    </w:t>
      </w:r>
      <w:r>
        <w:t xml:space="preserve">   TITANS    </w:t>
      </w:r>
      <w:r>
        <w:t xml:space="preserve">   CHATTANOOGA    </w:t>
      </w:r>
      <w:r>
        <w:t xml:space="preserve">   ATLANTA    </w:t>
      </w:r>
      <w:r>
        <w:t xml:space="preserve">   COMMUNITY    </w:t>
      </w:r>
      <w:r>
        <w:t xml:space="preserve">   RESPONSIBILITIES    </w:t>
      </w:r>
      <w:r>
        <w:t xml:space="preserve">   LEADERSHIP    </w:t>
      </w:r>
      <w:r>
        <w:t xml:space="preserve">   INNOVATIVE    </w:t>
      </w:r>
      <w:r>
        <w:t xml:space="preserve">   PROGRAMS    </w:t>
      </w:r>
      <w:r>
        <w:t xml:space="preserve">   CAREERDEVELOPMENT    </w:t>
      </w:r>
      <w:r>
        <w:t xml:space="preserve">   PROFESSIONALDIVISION    </w:t>
      </w:r>
      <w:r>
        <w:t xml:space="preserve">   SERVICE    </w:t>
      </w:r>
      <w:r>
        <w:t xml:space="preserve">   PTOGRESS    </w:t>
      </w:r>
      <w:r>
        <w:t xml:space="preserve">   EDUCATION    </w:t>
      </w:r>
      <w:r>
        <w:t xml:space="preserve">   THEPROFESSIONALEDGE    </w:t>
      </w:r>
      <w:r>
        <w:t xml:space="preserve">   TOMORROWSBUSINESSLEADER    </w:t>
      </w:r>
      <w:r>
        <w:t xml:space="preserve">   RESTONVA    </w:t>
      </w:r>
      <w:r>
        <w:t xml:space="preserve">   JOHNSONCITY    </w:t>
      </w:r>
      <w:r>
        <w:t xml:space="preserve">   PHEBETALAMBDA    </w:t>
      </w:r>
      <w:r>
        <w:t xml:space="preserve">   INSTITUTEFORLEADERS    </w:t>
      </w:r>
      <w:r>
        <w:t xml:space="preserve">   LEBANON    </w:t>
      </w:r>
      <w:r>
        <w:t xml:space="preserve">   ACHIEVEMENT    </w:t>
      </w:r>
      <w:r>
        <w:t xml:space="preserve">   AMERICA    </w:t>
      </w:r>
      <w:r>
        <w:t xml:space="preserve">   LEADERS    </w:t>
      </w:r>
      <w:r>
        <w:t xml:space="preserve">   BUSINESS    </w:t>
      </w:r>
      <w:r>
        <w:t xml:space="preserve">   FUTURE    </w:t>
      </w:r>
      <w:r>
        <w:t xml:space="preserve">   FBLA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Word Search</dc:title>
  <dcterms:created xsi:type="dcterms:W3CDTF">2021-10-11T06:53:14Z</dcterms:created>
  <dcterms:modified xsi:type="dcterms:W3CDTF">2021-10-11T06:53:14Z</dcterms:modified>
</cp:coreProperties>
</file>