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FBLA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Administrative Districts of FBLA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 Fall Leadership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text that was published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grant or payment made to support a student's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of laws that govern the students and officers within FBLA.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FBLA for college students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FBLA’s method of keeping in contact with its members on a casual basis.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leading a group or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Leaders of FBLA at the national level.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Future Business Leaders of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FBLA Wordsearch</dc:title>
  <dcterms:created xsi:type="dcterms:W3CDTF">2021-10-11T06:53:44Z</dcterms:created>
  <dcterms:modified xsi:type="dcterms:W3CDTF">2021-10-11T06:53:44Z</dcterms:modified>
</cp:coreProperties>
</file>