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dressing in business attire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Begins with the words, "I Believe"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a Quarter Million.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One of the skills members can obtain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the word to new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FBLA-PBL offers this type of association for members going through all divisions at different stages in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for high school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Gateway to Greatness.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business and education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Hamden L Forkner.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</dc:title>
  <dcterms:created xsi:type="dcterms:W3CDTF">2021-10-11T06:53:56Z</dcterms:created>
  <dcterms:modified xsi:type="dcterms:W3CDTF">2021-10-11T06:53:56Z</dcterms:modified>
</cp:coreProperties>
</file>