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F&amp;B Cryptic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 Routledge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Treasured president arose from the chair's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grieves from the loss of his former position we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Rip a lace to win the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British golden breakfast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Drake's valuable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stew, he's gone for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a proper bunsen burner, Sir!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lone individual without a partner or friends; not plural heavyweight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Jeans from a batting partnership? Never said the man on the ground!m(3,6)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performance gave him lots of these at night!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don't tease this rhyme is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Unshaven among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farmer supplemented by working as a professional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be scared hug then be gone, unravelled 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sure thing Ian!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 Scarlett in the dining room runs ragged at the end of her spells.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Esteemed gent travelling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a St! Him and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 I Am's the one in charge of this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Jeans from a batting partnership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Daily toil to make this fisherman's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F&amp;B Cryptic Crossword</dc:title>
  <dcterms:created xsi:type="dcterms:W3CDTF">2021-10-11T06:41:27Z</dcterms:created>
  <dcterms:modified xsi:type="dcterms:W3CDTF">2021-10-11T06:41:27Z</dcterms:modified>
</cp:coreProperties>
</file>