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FCAT-Vocabulary Worda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populations of organisms belonging to different species and sharing the same geographical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feeds on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sequence of events in an organism’s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ecological community, together with its environment, functioning as a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organism that preys on and consumes animals; usually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feeding relationships in a food chain found in a particular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organism that feeds on other organisms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organism that feeds or obtains nutrients by breaking down organic matter from dead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place in  where an organism normally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caught or hunted for food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energy through various stages as a result of feeding patterns of a series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animal or plant that consumes or obtains nutrients from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FCAT-Vocabulary Worda</dc:title>
  <dcterms:created xsi:type="dcterms:W3CDTF">2021-10-11T06:53:52Z</dcterms:created>
  <dcterms:modified xsi:type="dcterms:W3CDTF">2021-10-11T06:53:52Z</dcterms:modified>
</cp:coreProperties>
</file>