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cannot be reduced to a simpler substance by chemical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product of a thorough blending of two or more substances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gas that surround Earth, other planets, or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fundamental states of matter in which the molecules do not have a fixed volume or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push or pull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change of energy from one form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type of simple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energy possessed by a body because of its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energy resulting from the temperature difference between a system and its surroundings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amount of matter an object contains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FCAT Vocabulary</dc:title>
  <dcterms:created xsi:type="dcterms:W3CDTF">2021-10-11T06:53:54Z</dcterms:created>
  <dcterms:modified xsi:type="dcterms:W3CDTF">2021-10-11T06:53:54Z</dcterms:modified>
</cp:coreProperties>
</file>