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Grand Wagoneer    </w:t>
      </w:r>
      <w:r>
        <w:t xml:space="preserve">   Wagoneer    </w:t>
      </w:r>
      <w:r>
        <w:t xml:space="preserve">   Wrangler    </w:t>
      </w:r>
      <w:r>
        <w:t xml:space="preserve">   Grand Cherokee    </w:t>
      </w:r>
      <w:r>
        <w:t xml:space="preserve">   Cherokee    </w:t>
      </w:r>
      <w:r>
        <w:t xml:space="preserve">   Patriot    </w:t>
      </w:r>
      <w:r>
        <w:t xml:space="preserve">   Liberty    </w:t>
      </w:r>
      <w:r>
        <w:t xml:space="preserve">   Compass    </w:t>
      </w:r>
      <w:r>
        <w:t xml:space="preserve">   Gladiator    </w:t>
      </w:r>
      <w:r>
        <w:t xml:space="preserve">   Comanche    </w:t>
      </w:r>
      <w:r>
        <w:t xml:space="preserve">   ProMaster City    </w:t>
      </w:r>
      <w:r>
        <w:t xml:space="preserve">   ProMaster    </w:t>
      </w:r>
      <w:r>
        <w:t xml:space="preserve">   Rumble Bee    </w:t>
      </w:r>
      <w:r>
        <w:t xml:space="preserve">   Dakota    </w:t>
      </w:r>
      <w:r>
        <w:t xml:space="preserve">   Avenger    </w:t>
      </w:r>
      <w:r>
        <w:t xml:space="preserve">   Dart    </w:t>
      </w:r>
      <w:r>
        <w:t xml:space="preserve">   Stratus    </w:t>
      </w:r>
      <w:r>
        <w:t xml:space="preserve">   Omni    </w:t>
      </w:r>
      <w:r>
        <w:t xml:space="preserve">   Neon    </w:t>
      </w:r>
      <w:r>
        <w:t xml:space="preserve">   Nitro    </w:t>
      </w:r>
      <w:r>
        <w:t xml:space="preserve">   Journey    </w:t>
      </w:r>
      <w:r>
        <w:t xml:space="preserve">   Grand Caravan    </w:t>
      </w:r>
      <w:r>
        <w:t xml:space="preserve">   Caravan    </w:t>
      </w:r>
      <w:r>
        <w:t xml:space="preserve">   Caliber    </w:t>
      </w:r>
      <w:r>
        <w:t xml:space="preserve">   Challenger    </w:t>
      </w:r>
      <w:r>
        <w:t xml:space="preserve">   Charger    </w:t>
      </w:r>
      <w:r>
        <w:t xml:space="preserve">   Summit    </w:t>
      </w:r>
      <w:r>
        <w:t xml:space="preserve">   Wagon    </w:t>
      </w:r>
      <w:r>
        <w:t xml:space="preserve">   Rambler    </w:t>
      </w:r>
      <w:r>
        <w:t xml:space="preserve">   Eagle    </w:t>
      </w:r>
      <w:r>
        <w:t xml:space="preserve">   Pacer    </w:t>
      </w:r>
      <w:r>
        <w:t xml:space="preserve">   Javelin    </w:t>
      </w:r>
      <w:r>
        <w:t xml:space="preserve">   Gremlin    </w:t>
      </w:r>
      <w:r>
        <w:t xml:space="preserve">   Crossfire    </w:t>
      </w:r>
      <w:r>
        <w:t xml:space="preserve">   Concorde    </w:t>
      </w:r>
      <w:r>
        <w:t xml:space="preserve">   Sebring    </w:t>
      </w:r>
      <w:r>
        <w:t xml:space="preserve">   Pacifica    </w:t>
      </w:r>
      <w:r>
        <w:t xml:space="preserve">   Prowler    </w:t>
      </w:r>
      <w:r>
        <w:t xml:space="preserve">   Barracuda    </w:t>
      </w:r>
      <w:r>
        <w:t xml:space="preserve">   Valiant    </w:t>
      </w:r>
      <w:r>
        <w:t xml:space="preserve">   Airflow    </w:t>
      </w:r>
      <w:r>
        <w:t xml:space="preserve">   Airstream    </w:t>
      </w:r>
      <w:r>
        <w:t xml:space="preserve">   Stelvio    </w:t>
      </w:r>
      <w:r>
        <w:t xml:space="preserve">   Giulietta    </w:t>
      </w:r>
      <w:r>
        <w:t xml:space="preserve">   Giulia    </w:t>
      </w:r>
      <w:r>
        <w:t xml:space="preserve">   GranCabrio    </w:t>
      </w:r>
      <w:r>
        <w:t xml:space="preserve">   GranTurismo    </w:t>
      </w:r>
      <w:r>
        <w:t xml:space="preserve">   Levante    </w:t>
      </w:r>
      <w:r>
        <w:t xml:space="preserve">   Ghibli    </w:t>
      </w:r>
      <w:r>
        <w:t xml:space="preserve">   Mexico    </w:t>
      </w:r>
      <w:r>
        <w:t xml:space="preserve">   Biturbo    </w:t>
      </w:r>
      <w:r>
        <w:t xml:space="preserve">   Quattroporte    </w:t>
      </w:r>
      <w:r>
        <w:t xml:space="preserve">   Uno    </w:t>
      </w:r>
      <w:r>
        <w:t xml:space="preserve">   Doblo    </w:t>
      </w:r>
      <w:r>
        <w:t xml:space="preserve">   Ducato    </w:t>
      </w:r>
      <w:r>
        <w:t xml:space="preserve">   Freemont    </w:t>
      </w:r>
      <w:r>
        <w:t xml:space="preserve">   Panda    </w:t>
      </w:r>
      <w:r>
        <w:t xml:space="preserve">   Punto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FCA</dc:title>
  <dcterms:created xsi:type="dcterms:W3CDTF">2021-10-11T06:54:36Z</dcterms:created>
  <dcterms:modified xsi:type="dcterms:W3CDTF">2021-10-11T06:54:36Z</dcterms:modified>
</cp:coreProperties>
</file>