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FCCLA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fun    </w:t>
      </w:r>
      <w:r>
        <w:t xml:space="preserve">   life skills    </w:t>
      </w:r>
      <w:r>
        <w:t xml:space="preserve">   educational    </w:t>
      </w:r>
      <w:r>
        <w:t xml:space="preserve">   FCCLA    </w:t>
      </w:r>
      <w:r>
        <w:t xml:space="preserve">   leaders    </w:t>
      </w:r>
      <w:r>
        <w:t xml:space="preserve">   leadership    </w:t>
      </w:r>
      <w:r>
        <w:t xml:space="preserve">   family based    </w:t>
      </w:r>
      <w:r>
        <w:t xml:space="preserve">   goals    </w:t>
      </w:r>
      <w:r>
        <w:t xml:space="preserve">   family    </w:t>
      </w:r>
      <w:r>
        <w:t xml:space="preserve">   america    </w:t>
      </w:r>
      <w:r>
        <w:t xml:space="preserve">   service    </w:t>
      </w:r>
      <w:r>
        <w:t xml:space="preserve">   traveling    </w:t>
      </w:r>
      <w:r>
        <w:t xml:space="preserve">   careertech    </w:t>
      </w:r>
      <w:r>
        <w:t xml:space="preserve">   career    </w:t>
      </w:r>
      <w:r>
        <w:t xml:space="preserve">   star events    </w:t>
      </w:r>
      <w:r>
        <w:t xml:space="preserve">   college readiness    </w:t>
      </w:r>
      <w:r>
        <w:t xml:space="preserve">   new friends    </w:t>
      </w:r>
      <w:r>
        <w:t xml:space="preserve">  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</dc:title>
  <dcterms:created xsi:type="dcterms:W3CDTF">2021-10-11T06:54:36Z</dcterms:created>
  <dcterms:modified xsi:type="dcterms:W3CDTF">2021-10-11T06:54:36Z</dcterms:modified>
</cp:coreProperties>
</file>