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LEADERSHIP    </w:t>
      </w:r>
      <w:r>
        <w:t xml:space="preserve">   WHITE    </w:t>
      </w:r>
      <w:r>
        <w:t xml:space="preserve">   RED    </w:t>
      </w:r>
      <w:r>
        <w:t xml:space="preserve">   NATIONAL PROGRAMS    </w:t>
      </w:r>
      <w:r>
        <w:t xml:space="preserve">   CAREER CONNECTIONS    </w:t>
      </w:r>
      <w:r>
        <w:t xml:space="preserve">   POWER OF ONE    </w:t>
      </w:r>
      <w:r>
        <w:t xml:space="preserve">   CONFERENCES    </w:t>
      </w:r>
      <w:r>
        <w:t xml:space="preserve">   STAR EVENTS    </w:t>
      </w:r>
      <w:r>
        <w:t xml:space="preserve">   STUDENT BODY    </w:t>
      </w:r>
      <w:r>
        <w:t xml:space="preserve">   ADVISER    </w:t>
      </w:r>
      <w:r>
        <w:t xml:space="preserve">   MEMBERS    </w:t>
      </w:r>
      <w:r>
        <w:t xml:space="preserve">   DUES    </w:t>
      </w:r>
      <w:r>
        <w:t xml:space="preserve">   FAMILIES FIRST    </w:t>
      </w:r>
      <w:r>
        <w:t xml:space="preserve">   STOP    </w:t>
      </w:r>
      <w:r>
        <w:t xml:space="preserve">   PLANNING PROCESS    </w:t>
      </w:r>
      <w:r>
        <w:t xml:space="preserve">   CREED    </w:t>
      </w:r>
      <w:r>
        <w:t xml:space="preserve">   MISSION    </w:t>
      </w:r>
      <w:r>
        <w:t xml:space="preserve">   PURPOSES    </w:t>
      </w:r>
      <w:r>
        <w:t xml:space="preserve">   COMMUNITY SERVICE    </w:t>
      </w:r>
      <w:r>
        <w:t xml:space="preserve">   FCCLA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2021-10-11T06:54:41Z</dcterms:created>
  <dcterms:modified xsi:type="dcterms:W3CDTF">2021-10-11T06:54:41Z</dcterms:modified>
</cp:coreProperties>
</file>