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familes acting for community traffic saftey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 in FCCLA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FCCLA motto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FCCLA color symbolizing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C in FCCLA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 in FCCLA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FCCLA's anti- bullying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FCCLA competitive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FCCLA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FCCLA color symbolizing sinceriry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2021-10-11T06:53:33Z</dcterms:created>
  <dcterms:modified xsi:type="dcterms:W3CDTF">2021-10-11T06:53:33Z</dcterms:modified>
</cp:coreProperties>
</file>