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FCCLA!!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FCCLA's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2nd C in FCCLA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Families Acting for Community Traffic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FCCLA motto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 in FCCLA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FCCLA color symbolizing sincerity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FCCLA's competitive events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FCCLA's anti-bullying campaign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1st C in FCCLA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 in FCCLA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 in FCCLA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FCCLA color symbolizing strength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FCCLA!!</dc:title>
  <dcterms:created xsi:type="dcterms:W3CDTF">2022-09-03T16:11:17Z</dcterms:created>
  <dcterms:modified xsi:type="dcterms:W3CDTF">2022-09-03T16:11:17Z</dcterms:modified>
</cp:coreProperties>
</file>