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FCCLA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FCCLA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FCCLA Color Symbolizing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1st C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 in FCCLA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 in FCCLA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FCCLA's Competitive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FCCLA Anti-bullying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FCCLA Color Symbolizing Sincerity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2nd C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Families Acting For Community Traffic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FCCLA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</dc:title>
  <dcterms:created xsi:type="dcterms:W3CDTF">2022-09-03T17:01:06Z</dcterms:created>
  <dcterms:modified xsi:type="dcterms:W3CDTF">2022-09-03T17:01:06Z</dcterms:modified>
</cp:coreProperties>
</file>