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COLOR RED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PURPOSES DOES IT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 STATE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MEMBERS DOES FCCLA HAVE NATIONWIDE?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FCCLA NATIONAL MAGAZINE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DOES WHITE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FCCLA CHAPTER MAGAZINE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FLOWER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 IN FCCLA STANDS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2021-10-11T06:53:46Z</dcterms:created>
  <dcterms:modified xsi:type="dcterms:W3CDTF">2021-10-11T06:53:46Z</dcterms:modified>
</cp:coreProperties>
</file>