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America    </w:t>
      </w:r>
      <w:r>
        <w:t xml:space="preserve">   FCCLA    </w:t>
      </w:r>
      <w:r>
        <w:t xml:space="preserve">   leadership    </w:t>
      </w:r>
      <w:r>
        <w:t xml:space="preserve">   technical    </w:t>
      </w:r>
      <w:r>
        <w:t xml:space="preserve">   bullying    </w:t>
      </w:r>
      <w:r>
        <w:t xml:space="preserve">   character development    </w:t>
      </w:r>
      <w:r>
        <w:t xml:space="preserve">   planning process    </w:t>
      </w:r>
      <w:r>
        <w:t xml:space="preserve">   career    </w:t>
      </w:r>
      <w:r>
        <w:t xml:space="preserve">   Mrs Harris    </w:t>
      </w:r>
      <w:r>
        <w:t xml:space="preserve">   problem solving    </w:t>
      </w:r>
      <w:r>
        <w:t xml:space="preserve">   fitness    </w:t>
      </w:r>
      <w:r>
        <w:t xml:space="preserve">   college    </w:t>
      </w:r>
      <w:r>
        <w:t xml:space="preserve">   mission    </w:t>
      </w:r>
      <w:r>
        <w:t xml:space="preserve">   communication    </w:t>
      </w:r>
      <w:r>
        <w:t xml:space="preserve">   class    </w:t>
      </w:r>
      <w:r>
        <w:t xml:space="preserve">   parenting    </w:t>
      </w:r>
      <w:r>
        <w:t xml:space="preserve">   community    </w:t>
      </w:r>
      <w:r>
        <w:t xml:space="preserve">   PCHS    </w:t>
      </w:r>
      <w:r>
        <w:t xml:space="preserve">   goal setting    </w:t>
      </w:r>
      <w:r>
        <w:t xml:space="preserve">   youth    </w:t>
      </w:r>
      <w:r>
        <w:t xml:space="preserve">   Readiness    </w:t>
      </w:r>
      <w:r>
        <w:t xml:space="preserve">   skills for life    </w:t>
      </w:r>
      <w:r>
        <w:t xml:space="preserve">   etiquette    </w:t>
      </w:r>
      <w:r>
        <w:t xml:space="preserve">   successful    </w:t>
      </w:r>
      <w:r>
        <w:t xml:space="preserve">   leaders    </w:t>
      </w:r>
      <w:r>
        <w:t xml:space="preserve">   FACS    </w:t>
      </w:r>
      <w:r>
        <w:t xml:space="preserve">   nutrition    </w:t>
      </w:r>
      <w:r>
        <w:t xml:space="preserve">   CTSO    </w:t>
      </w:r>
      <w:r>
        <w:t xml:space="preserve">   violence    </w:t>
      </w:r>
      <w:r>
        <w:t xml:space="preserve">   membership    </w:t>
      </w:r>
      <w:r>
        <w:t xml:space="preserve">   home    </w:t>
      </w:r>
      <w:r>
        <w:t xml:space="preserve">   advisor    </w:t>
      </w:r>
      <w:r>
        <w:t xml:space="preserve">   STAR Events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2021-10-11T06:55:08Z</dcterms:created>
  <dcterms:modified xsi:type="dcterms:W3CDTF">2021-10-11T06:55:08Z</dcterms:modified>
</cp:coreProperties>
</file>