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FCCLA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ACT    </w:t>
      </w:r>
      <w:r>
        <w:t xml:space="preserve">   CLOTHES    </w:t>
      </w:r>
      <w:r>
        <w:t xml:space="preserve">   CONNECT AND COMMIT    </w:t>
      </w:r>
      <w:r>
        <w:t xml:space="preserve">   COVENANT CHILDRENS    </w:t>
      </w:r>
      <w:r>
        <w:t xml:space="preserve">   DONATIONS    </w:t>
      </w:r>
      <w:r>
        <w:t xml:space="preserve">   FCCLA    </w:t>
      </w:r>
      <w:r>
        <w:t xml:space="preserve">   FOLLOW UP    </w:t>
      </w:r>
      <w:r>
        <w:t xml:space="preserve">   GOAL    </w:t>
      </w:r>
      <w:r>
        <w:t xml:space="preserve">   HELPING     </w:t>
      </w:r>
      <w:r>
        <w:t xml:space="preserve">   LEADERSHIP    </w:t>
      </w:r>
      <w:r>
        <w:t xml:space="preserve">   PLAN    </w:t>
      </w:r>
      <w:r>
        <w:t xml:space="preserve">   PLANNING PROCESS    </w:t>
      </w:r>
      <w:r>
        <w:t xml:space="preserve">   SERVICE LEARNING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FCCLA</dc:title>
  <dcterms:created xsi:type="dcterms:W3CDTF">2021-10-11T06:53:14Z</dcterms:created>
  <dcterms:modified xsi:type="dcterms:W3CDTF">2021-10-11T06:53:14Z</dcterms:modified>
</cp:coreProperties>
</file>