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FCCLA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FCCLA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FCCLA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Families Acting for Community Traffic Safety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2nd C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FCCLA'S anti-bullying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FCCLA'S competitive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 in FCCLA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1st C in FCCLA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FCCLA color symbolizing sincerity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FCCLA color symbolizing strength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 Crossword</dc:title>
  <dcterms:created xsi:type="dcterms:W3CDTF">2022-09-03T14:37:22Z</dcterms:created>
  <dcterms:modified xsi:type="dcterms:W3CDTF">2022-09-03T14:37:22Z</dcterms:modified>
</cp:coreProperties>
</file>