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FCCLA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place of FCCLA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of national FCCLA members nationwide?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name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place of FCCLA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program provides an opportunity for internation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FCCLA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guide or direct others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national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advantage or something you receive for being a member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FCCLA dues?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FCCLA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place of FCCLA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of national FCCLA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of Al. fee for joining the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symbolizes sinicerity of purpose and purity?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 for membership in a club is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FCCLA focus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stands for strength, courage, and determination?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Crossword </dc:title>
  <dcterms:created xsi:type="dcterms:W3CDTF">2021-10-11T06:53:48Z</dcterms:created>
  <dcterms:modified xsi:type="dcterms:W3CDTF">2021-10-11T06:53:48Z</dcterms:modified>
</cp:coreProperties>
</file>