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FCCLA- The Ultimate Leadership Experience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FCCLA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 in FCCLA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2nd C in FCCLA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FCCLA color symbolizing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C in FCCLA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FCCLA's Anit-bullying Campaign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FCCLA's Competitive Events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FCCLA Motto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Families Acting for Community Traffic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 in FCCLA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FCCLA color symbolizing purity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 in FCCLA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FCCLA- The Ultimate Leadership Experience</dc:title>
  <dcterms:created xsi:type="dcterms:W3CDTF">2021-10-11T06:54:10Z</dcterms:created>
  <dcterms:modified xsi:type="dcterms:W3CDTF">2021-10-11T06:54:10Z</dcterms:modified>
</cp:coreProperties>
</file>