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order of business is called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member presents a plan of action for consideration they are making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original name of FCCLA?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FCCLA color symbolizes courage determination and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are state dues for joining FCCLA?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acronym for Students taking Action with Recognition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Hope High School is in which of the six districts of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FCCLA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 the date  FHA (FCCLA) was first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FCCLA colors?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purposes does FCCLA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month did Arkansas join FCCLA?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FCCLA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5 step method used to plan FCCLA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national program which is designed to strengthen family relationships with peer education programs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national program is designed to help students set their own goals and work to achieve them one goal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FCCLA headquarter is located in what city and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ending 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discussion or argument over a motion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has been granted the opportunity to speak, he/she has the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Unit 1</dc:title>
  <dcterms:created xsi:type="dcterms:W3CDTF">2021-10-11T06:54:07Z</dcterms:created>
  <dcterms:modified xsi:type="dcterms:W3CDTF">2021-10-11T06:54:07Z</dcterms:modified>
</cp:coreProperties>
</file>