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FCCLA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AMERICAN    </w:t>
      </w:r>
      <w:r>
        <w:t xml:space="preserve">   AMERICAN LEADERS    </w:t>
      </w:r>
      <w:r>
        <w:t xml:space="preserve">   AMERICANS    </w:t>
      </w:r>
      <w:r>
        <w:t xml:space="preserve">   BEST FRIEND    </w:t>
      </w:r>
      <w:r>
        <w:t xml:space="preserve">   BEST FRIENDS    </w:t>
      </w:r>
      <w:r>
        <w:t xml:space="preserve">   BOSS    </w:t>
      </w:r>
      <w:r>
        <w:t xml:space="preserve">   BROTHER    </w:t>
      </w:r>
      <w:r>
        <w:t xml:space="preserve">   CAREER    </w:t>
      </w:r>
      <w:r>
        <w:t xml:space="preserve">   CAT    </w:t>
      </w:r>
      <w:r>
        <w:t xml:space="preserve">   CHILD    </w:t>
      </w:r>
      <w:r>
        <w:t xml:space="preserve">   CHILDREN    </w:t>
      </w:r>
      <w:r>
        <w:t xml:space="preserve">   CHURCH    </w:t>
      </w:r>
      <w:r>
        <w:t xml:space="preserve">   CITIZENS    </w:t>
      </w:r>
      <w:r>
        <w:t xml:space="preserve">   CO-WORKER    </w:t>
      </w:r>
      <w:r>
        <w:t xml:space="preserve">   CO-WORKERS    </w:t>
      </w:r>
      <w:r>
        <w:t xml:space="preserve">   COMMUNITY    </w:t>
      </w:r>
      <w:r>
        <w:t xml:space="preserve">   DAD    </w:t>
      </w:r>
      <w:r>
        <w:t xml:space="preserve">   DOG    </w:t>
      </w:r>
      <w:r>
        <w:t xml:space="preserve">   FACTORIES    </w:t>
      </w:r>
      <w:r>
        <w:t xml:space="preserve">   FACTORY    </w:t>
      </w:r>
      <w:r>
        <w:t xml:space="preserve">   FAMILY    </w:t>
      </w:r>
      <w:r>
        <w:t xml:space="preserve">   FAMILY CAREER    </w:t>
      </w:r>
      <w:r>
        <w:t xml:space="preserve">   FAMILY PET    </w:t>
      </w:r>
      <w:r>
        <w:t xml:space="preserve">   FAMILY PETS    </w:t>
      </w:r>
      <w:r>
        <w:t xml:space="preserve">   FARMER    </w:t>
      </w:r>
      <w:r>
        <w:t xml:space="preserve">   FARMERS    </w:t>
      </w:r>
      <w:r>
        <w:t xml:space="preserve">   FATHER    </w:t>
      </w:r>
      <w:r>
        <w:t xml:space="preserve">   FCCLA    </w:t>
      </w:r>
      <w:r>
        <w:t xml:space="preserve">   FIRE FIGHTERS    </w:t>
      </w:r>
      <w:r>
        <w:t xml:space="preserve">   FRIEND    </w:t>
      </w:r>
      <w:r>
        <w:t xml:space="preserve">   FRIENDS    </w:t>
      </w:r>
      <w:r>
        <w:t xml:space="preserve">   GOD    </w:t>
      </w:r>
      <w:r>
        <w:t xml:space="preserve">   JESUS    </w:t>
      </w:r>
      <w:r>
        <w:t xml:space="preserve">   JOB    </w:t>
      </w:r>
      <w:r>
        <w:t xml:space="preserve">   KID    </w:t>
      </w:r>
      <w:r>
        <w:t xml:space="preserve">   KIDS    </w:t>
      </w:r>
      <w:r>
        <w:t xml:space="preserve">   LEADERS    </w:t>
      </w:r>
      <w:r>
        <w:t xml:space="preserve">   LEADERS OF AMERICA    </w:t>
      </w:r>
      <w:r>
        <w:t xml:space="preserve">   MOM    </w:t>
      </w:r>
      <w:r>
        <w:t xml:space="preserve">   MOTHER    </w:t>
      </w:r>
      <w:r>
        <w:t xml:space="preserve">   PARENTS    </w:t>
      </w:r>
      <w:r>
        <w:t xml:space="preserve">   PET    </w:t>
      </w:r>
      <w:r>
        <w:t xml:space="preserve">   POLICE OFFICERS    </w:t>
      </w:r>
      <w:r>
        <w:t xml:space="preserve">   SISTER    </w:t>
      </w:r>
      <w:r>
        <w:t xml:space="preserve">   STORES    </w:t>
      </w:r>
      <w:r>
        <w:t xml:space="preserve">   ZOO    </w:t>
      </w:r>
      <w:r>
        <w:t xml:space="preserve">   ZOO KEEPER    </w:t>
      </w:r>
      <w:r>
        <w:t xml:space="preserve">   ZOO KEEPERS    </w:t>
      </w:r>
      <w:r>
        <w:t xml:space="preserve">   ZOO'S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FCCLA WORD SEARCH</dc:title>
  <dcterms:created xsi:type="dcterms:W3CDTF">2021-10-11T06:54:31Z</dcterms:created>
  <dcterms:modified xsi:type="dcterms:W3CDTF">2021-10-11T06:54:31Z</dcterms:modified>
</cp:coreProperties>
</file>